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书名：马克思主义教育家蒋南翔</w:t>
      </w:r>
    </w:p>
    <w:p>
      <w:r>
        <w:t>作者：蒋行知主编；政协江苏省宜兴市委员会文史资料研究委员会编</w:t>
      </w:r>
    </w:p>
    <w:p>
      <w:r>
        <w:t>出版社：上海:上海人民出版社,1990.04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马克思主义教育家蒋南翔 评论地址：https://www.jiaokey.com/book/detail/10213687.html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