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书名：三国与葭荫</w:t>
      </w:r>
    </w:p>
    <w:p>
      <w:r>
        <w:t>作者：付兴培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三国与葭荫 评论地址：https://www.jiaokey.com/book/detail/10213659.html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