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书名：地下红色堡垒  回忆南十里铺地下党支部对敌斗争情况</w:t>
      </w:r>
    </w:p>
    <w:p>
      <w:r>
        <w:t>作者：董维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地下红色堡垒  回忆南十里铺地下党支部对敌斗争情况 评论地址：https://www.jiaokey.com/book/detail/10213414.html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