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书名：风采绚烂映会徽</w:t>
      </w:r>
    </w:p>
    <w:p>
      <w:r>
        <w:t>作者：市政协研究室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风采绚烂映会徽 评论地址：https://www.jiaokey.com/book/detail/10213410.html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