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书名：潍坊优秀乡镇企业</w:t>
      </w:r>
    </w:p>
    <w:p>
      <w:r>
        <w:t>作者：潍坊市政协文史资料委员会</w:t>
      </w:r>
    </w:p>
    <w:p>
      <w:r>
        <w:t>出版社：潍坊市新闻出版局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潍坊优秀乡镇企业 评论地址：https://www.jiaokey.com/book/detail/10213401.html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