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1998年  第3辑  总第73辑  保卫大武汉——纪念武汉抗战60周年专辑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1998年  第3辑  总第73辑  保卫大武汉——纪念武汉抗战60周年专辑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本书出售、求购地址：https://www.jiaokey.com/book/detail/10213277.html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1998年  第3辑  总第73辑  保卫大武汉——纪念武汉抗战60周年专辑.html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