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1998年  第2辑  总第72辑  长江中游水患与堤防建设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1998年  第2辑  总第72辑  长江中游水患与堤防建设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本书出售、求购地址：https://www.jiaokey.com/book/detail/10213276.html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1998年  第2辑  总第72辑  长江中游水患与堤防建设.html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