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1996年  第2辑  总第64辑  晴川风物集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1996年  第2辑  总第64辑  晴川风物集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本书出售、求购地址：https://www.jiaokey.com/book/detail/10213269.html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1996年  第2辑  总第64辑  晴川风物集.html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