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1995年  第3辑  总第61辑  纪念抗日战争胜利五十周年专辑  上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1995年  第3辑  总第61辑  纪念抗日战争胜利五十周年专辑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本书出售、求购地址：https://www.jiaokey.com/book/detail/10213267.html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1995年  第3辑  总第61辑  纪念抗日战争胜利五十周年专辑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