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1995年  第2辑  总第60辑  武汉经协区改革开放史料选编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1995年  第2辑  总第60辑  武汉经协区改革开放史料选编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本书出售、求购地址：https://www.jiaokey.com/book/detail/10213266.html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1995年  第2辑  总第60辑  武汉经协区改革开放史料选编.html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