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第117辑  吴江文史资料  第17辑  张应春纪念集</w:t>
      </w:r>
    </w:p>
    <w:p>
      <w:r>
        <w:t>作者：江苏省政协文史资料委员会，吴江市政协学习和文史委员会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江苏文史资料  第117辑  吴江文史资料  第17辑  张应春纪念集 评论地址：https://www.jiaokey.com/book/detail/10212973.html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