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第94辑  武进文史资料  第18辑  伟大的民主战士李公朴</w:t>
      </w:r>
    </w:p>
    <w:p>
      <w:r>
        <w:t>作者:顾树棨</w:t>
      </w:r>
    </w:p>
    <w:p>
      <w:r>
        <w:t>出版社:</w:t>
      </w:r>
    </w:p>
    <w:p>
      <w:r>
        <w:t>出版日期：</w:t>
      </w:r>
    </w:p>
    <w:p>
      <w:r>
        <w:t>总页数：430</w:t>
      </w:r>
    </w:p>
    <w:p>
      <w:r>
        <w:t>更多请访问教客网:www.jiaokey.com</w:t>
      </w:r>
    </w:p>
    <w:p>
      <w:r>
        <w:t>江苏文史资料  第94辑  武进文史资料  第18辑  伟大的民主战士李公朴评论地址：https://www.jiaokey.com/book/detail/10212958.html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