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第90辑  南通文史资料选辑  第15辑  高山上的火苗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江苏文史资料  第90辑  南通文史资料选辑  第15辑  高山上的火苗 评论地址：https://www.jiaokey.com/book/detail/10212955.html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