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第121辑  镇江文史资料  第32辑  黎明前后-纪念镇江解放五十周年</w:t>
      </w:r>
    </w:p>
    <w:p>
      <w:r>
        <w:t>作者：江苏省政协文史资料委员会，镇江市政协文史资料委员会</w:t>
      </w:r>
    </w:p>
    <w:p>
      <w:r>
        <w:t>出版社：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江苏文史资料  第121辑  镇江文史资料  第32辑  黎明前后-纪念镇江解放五十周年 评论地址：https://www.jiaokey.com/book/detail/10212951.html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