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第83辑附录  历代诗人咏邳州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江苏文史资料  第83辑附录  历代诗人咏邳州 评论地址：https://www.jiaokey.com/book/detail/10212938.html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