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书名：江苏文史资料  第80辑  腥风血雨侵华日军江苏暴行录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总页数：529</w:t>
      </w:r>
    </w:p>
    <w:p>
      <w:r>
        <w:t>更多请访问教客网: www.jiaokey.com</w:t>
      </w:r>
    </w:p>
    <w:p>
      <w:r>
        <w:t>江苏文史资料  第80辑  腥风血雨侵华日军江苏暴行录 评论地址：https://www.jiaokey.com/book/detail/10212934.html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