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第78辑  丹阳文史资料  第11辑  实业家束云章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江苏文史资料  第78辑  丹阳文史资料  第11辑  实业家束云章 评论地址：https://www.jiaokey.com/book/detail/10212932.html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