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书名：江苏文史资料  第77辑  中国第一代实业家盛宣怀</w:t>
      </w:r>
    </w:p>
    <w:p>
      <w:r>
        <w:t>作者：易惠莉著</w:t>
      </w:r>
    </w:p>
    <w:p>
      <w:r>
        <w:t>出版社：《江苏文史资料》编辑部</w:t>
      </w:r>
    </w:p>
    <w:p>
      <w:r>
        <w:t>出版日期：1994.10</w:t>
      </w:r>
    </w:p>
    <w:p>
      <w:r>
        <w:t>总页数：124</w:t>
      </w:r>
    </w:p>
    <w:p>
      <w:r>
        <w:t>更多请访问教客网: www.jiaokey.com</w:t>
      </w:r>
    </w:p>
    <w:p>
      <w:r>
        <w:t>江苏文史资料  第77辑  中国第一代实业家盛宣怀 评论地址：https://www.jiaokey.com/book/detail/10212931.html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