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第52辑  青峰学记  柴德赓教授纪念集</w:t>
      </w:r>
    </w:p>
    <w:p>
      <w:r>
        <w:t>作者：张承宗，何荣昌主编</w:t>
      </w:r>
    </w:p>
    <w:p>
      <w:r>
        <w:t>出版社：江苏文史资料编辑部</w:t>
      </w:r>
    </w:p>
    <w:p>
      <w:r>
        <w:t>出版日期：1992.12</w:t>
      </w:r>
    </w:p>
    <w:p>
      <w:r>
        <w:t>总页数：303</w:t>
      </w:r>
    </w:p>
    <w:p>
      <w:r>
        <w:t>更多请访问教客网: www.jiaokey.com</w:t>
      </w:r>
    </w:p>
    <w:p>
      <w:r>
        <w:t>江苏文史资料  第52辑  青峰学记  柴德赓教授纪念集 评论地址：https://www.jiaokey.com/book/detail/10212909.html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