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书名：直奉大战</w:t>
      </w:r>
    </w:p>
    <w:p>
      <w:r>
        <w:t>作者：齐庆昌，孙志升著；秦皇岛市政协文史资料委员会编</w:t>
      </w:r>
    </w:p>
    <w:p>
      <w:r>
        <w:t>出版社：北京:社会科学文献出版社,1993.01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直奉大战 评论地址：https://www.jiaokey.com/book/detail/10212845.html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