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兴平文史资料  第15辑  许敬章回忆录</w:t>
      </w:r>
    </w:p>
    <w:p>
      <w:r>
        <w:rPr>
          <w:rFonts w:ascii="宋体" w:hAnsi="宋体" w:eastAsia="宋体"/>
          <w:sz w:val="24"/>
        </w:rPr>
        <w:t>许敬章口述；冯萌献，刘宇文；整理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兴平文史资料  第15辑  许敬章回忆录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许敬章口述；冯萌献，刘宇文；整理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本书出售、求购地址：https://www.jiaokey.com/book/detail/10212783.html</w:t>
      </w:r>
    </w:p>
    <w:p>
      <w:r>
        <w:t>更多相关图书推荐：https://www.jiaokey.com</w:t>
      </w:r>
    </w:p>
    <w:p>
      <w:r>
        <w:t>许敬章口述；冯萌献，刘宇文；整理 其他作品：https://www.jiaokey.com/tag/许敬章口述；冯萌献，刘宇文；整理.html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关键词搜索：https://www.jiaokey.com/tag/兴平文史资料  第15辑  许敬章回忆录.html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