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第20辑  纪念莫友芝先生诞辰一百八十周年逝世一百二十周年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第20辑  纪念莫友芝先生诞辰一百八十周年逝世一百二十周年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《遵义文史资料》编辑部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本书出售、求购地址：https://www.jiaokey.com/book/detail/10212714.html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《遵义文史资料》编辑部 出版图书：https://www.jiaokey.com/tag/《遵义文史资料》编辑部.html</w:t>
      </w:r>
    </w:p>
    <w:p>
      <w:r>
        <w:t>关键词搜索：https://www.jiaokey.com/tag/遵义文史资料  第20辑  纪念莫友芝先生诞辰一百八十周年逝世一百二十周年.html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