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书名：湄潭文史资料  第8辑  “浙江大学西迁历史陈列馆”史料专辑</w:t>
      </w:r>
    </w:p>
    <w:p>
      <w:r>
        <w:t>作者：中国人民政治协商会议湄潭县委员会文史资料征集办公室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湄潭文史资料  第8辑  “浙江大学西迁历史陈列馆”史料专辑 评论地址：https://www.jiaokey.com/book/detail/10212682.html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