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数字逻辑电路分析与设计  英文版</w:t>
      </w:r>
    </w:p>
    <w:p>
      <w:r>
        <w:rPr>
          <w:rFonts w:ascii="宋体" w:hAnsi="宋体" w:eastAsia="宋体"/>
          <w:sz w:val="24"/>
        </w:rPr>
        <w:t>（美）（V.P.纳尔逊）Victor P.Nelson等著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数字逻辑电路分析与设计  英文版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（美）（V.P.纳尔逊）Victor P.Nelson等著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本书出售、求购地址：https://www.jiaokey.com/book/detail/10211502.html</w:t>
      </w:r>
    </w:p>
    <w:p>
      <w:r>
        <w:t>更多相关图书推荐：https://www.jiaokey.com</w:t>
      </w:r>
    </w:p>
    <w:p>
      <w:r>
        <w:t>（美）（V.P.纳尔逊）Victor P.Nelson等著 其他作品：https://www.jiaokey.com/tag/（美）（V.P.纳尔逊）Victor P.Nelson等著.html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关键词搜索：https://www.jiaokey.com/tag/数字逻辑电路分析与设计  英文版.html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