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音频、射频与视频辞典  英汉名词对照</w:t>
      </w:r>
    </w:p>
    <w:p>
      <w:r>
        <w:rPr>
          <w:rFonts w:ascii="宋体" w:hAnsi="宋体" w:eastAsia="宋体"/>
          <w:sz w:val="24"/>
        </w:rPr>
        <w:t>（英）罗伯特（Roberts，R.S.）姚珈林译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音频、射频与视频辞典  英汉名词对照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（英）罗伯特（Roberts，R.S.）姚珈林译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本书出售、求购地址：https://www.jiaokey.com/book/detail/10211467.html</w:t>
      </w:r>
    </w:p>
    <w:p>
      <w:r>
        <w:t>更多相关图书推荐：https://www.jiaokey.com</w:t>
      </w:r>
    </w:p>
    <w:p>
      <w:r>
        <w:t>（英）罗伯特（Roberts，R.S.）姚珈林译 其他作品：https://www.jiaokey.com/tag/（英）罗伯特（Roberts，R.S.）姚珈林译.html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关键词搜索：https://www.jiaokey.com/tag/音频、射频与视频辞典  英汉名词对照.html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