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书名：电站配套设备产品手册  3  清污和清洗设备  水处理设备  制氢装置  换热设备</w:t>
      </w:r>
    </w:p>
    <w:p>
      <w:r>
        <w:t>作者：能源部电力机械局编</w:t>
      </w:r>
    </w:p>
    <w:p>
      <w:r>
        <w:t>出版社：北京:水利电力出版社,1991.08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电站配套设备产品手册  3  清污和清洗设备  水处理设备  制氢装置  换热设备 评论地址：https://www.jiaokey.com/book/detail/10211420.html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