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大型锅炉装置及其原理</w:t>
      </w:r>
    </w:p>
    <w:p>
      <w:r>
        <w:rPr>
          <w:rFonts w:ascii="宋体" w:hAnsi="宋体" w:eastAsia="宋体"/>
          <w:sz w:val="24"/>
        </w:rPr>
        <w:t>田子平编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大型锅炉装置及其原理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本书出售、求购地址：https://www.jiaokey.com/book/detail/10211406.html</w:t>
      </w:r>
    </w:p>
    <w:p>
      <w:r>
        <w:t>更多相关图书推荐：https://www.jiaokey.com</w:t>
      </w:r>
    </w:p>
    <w:p>
      <w:r>
        <w:t>田子平编 其他作品：https://www.jiaokey.com/tag/田子平编.html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关键词搜索：https://www.jiaokey.com/tag/大型锅炉装置及其原理.html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