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汽轮机设备无除氧器系统</w:t>
      </w:r>
    </w:p>
    <w:p>
      <w:r>
        <w:rPr>
          <w:rFonts w:ascii="宋体" w:hAnsi="宋体" w:eastAsia="宋体"/>
          <w:sz w:val="24"/>
        </w:rPr>
        <w:t>（俄）Г.И.叶菲莫契金（Г.И.Ефимочкин）著；郑德澍等译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汽轮机设备无除氧器系统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（俄）Г.И.叶菲莫契金（Г.И.Ефимочкин）著；郑德澍等译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本书出售、求购地址：https://www.jiaokey.com/book/detail/10211396.html</w:t>
      </w:r>
    </w:p>
    <w:p>
      <w:r>
        <w:t>更多相关图书推荐：https://www.jiaokey.com</w:t>
      </w:r>
    </w:p>
    <w:p>
      <w:r>
        <w:t>（俄）Г.И.叶菲莫契金（Г.И.Ефимочкин）著；郑德澍等译 其他作品：https://www.jiaokey.com/tag/（俄）Г.И.叶菲莫契金（Г.И.Ефимочкин）著；郑德澍等译.html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关键词搜索：https://www.jiaokey.com/tag/汽轮机设备无除氧器系统.html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