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书名：模数化终端电器选用指南</w:t>
      </w:r>
    </w:p>
    <w:p>
      <w:r>
        <w:t>作者：蒋容兴主编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总页数：106</w:t>
      </w:r>
    </w:p>
    <w:p>
      <w:r>
        <w:t>更多请访问教客网: www.jiaokey.com</w:t>
      </w:r>
    </w:p>
    <w:p>
      <w:r>
        <w:t>模数化终端电器选用指南 评论地址：https://www.jiaokey.com/book/detail/10211385.html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