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书名：海峡两岸材料腐蚀与防护研讨会论文集  海峡两岸材料腐蚀与防护研究进展</w:t>
      </w:r>
    </w:p>
    <w:p>
      <w:r>
        <w:t>作者：林昌健，蔡文连</w:t>
      </w:r>
    </w:p>
    <w:p>
      <w:r>
        <w:t>出版社：厦门：厦门大学出版社</w:t>
      </w:r>
    </w:p>
    <w:p>
      <w:r>
        <w:t>出版日期：1998.10</w:t>
      </w:r>
    </w:p>
    <w:p>
      <w:r>
        <w:t>总页数：653</w:t>
      </w:r>
    </w:p>
    <w:p>
      <w:r>
        <w:t>更多请访问教客网: www.jiaokey.com</w:t>
      </w:r>
    </w:p>
    <w:p>
      <w:r>
        <w:t>海峡两岸材料腐蚀与防护研讨会论文集  海峡两岸材料腐蚀与防护研究进展 评论地址：https://www.jiaokey.com/book/detail/10211368.html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