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现代外国统计学优秀著译丛  生存数据分析的统计方法  第2版</w:t>
      </w:r>
    </w:p>
    <w:p>
      <w:r>
        <w:rPr>
          <w:rFonts w:ascii="宋体" w:hAnsi="宋体" w:eastAsia="宋体"/>
          <w:sz w:val="24"/>
        </w:rPr>
        <w:t>（美）ELISA T.LEE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现代外国统计学优秀著译丛  生存数据分析的统计方法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（美）ELISA T.LEE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本书出售、求购地址：https://www.jiaokey.com/book/detail/10211326.html</w:t>
      </w:r>
    </w:p>
    <w:p>
      <w:r>
        <w:t>更多相关图书推荐：https://www.jiaokey.com</w:t>
      </w:r>
    </w:p>
    <w:p>
      <w:r>
        <w:t>（美）ELISA T.LEE 其他作品：https://www.jiaokey.com/tag/（美）ELISA T.LEE.html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关键词搜索：https://www.jiaokey.com/tag/现代外国统计学优秀著译丛  生存数据分析的统计方法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