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威布尔模型族  特性、参数估计和应用</w:t>
      </w:r>
    </w:p>
    <w:p>
      <w:r>
        <w:rPr>
          <w:rFonts w:ascii="宋体" w:hAnsi="宋体" w:eastAsia="宋体"/>
          <w:sz w:val="24"/>
        </w:rPr>
        <w:t>蒋仁言编著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威布尔模型族  特性、参数估计和应用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本书出售、求购地址：https://www.jiaokey.com/book/detail/10211305.html</w:t>
      </w:r>
    </w:p>
    <w:p>
      <w:r>
        <w:t>更多相关图书推荐：https://www.jiaokey.com</w:t>
      </w:r>
    </w:p>
    <w:p>
      <w:r>
        <w:t>蒋仁言编著 其他作品：https://www.jiaokey.com/tag/蒋仁言编著.html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关键词搜索：https://www.jiaokey.com/tag/威布尔模型族  特性、参数估计和应用.html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