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2000年TOEFL全真模拟试题集</w:t>
      </w:r>
    </w:p>
    <w:p>
      <w:r>
        <w:rPr>
          <w:rFonts w:ascii="宋体" w:hAnsi="宋体" w:eastAsia="宋体"/>
          <w:sz w:val="24"/>
        </w:rPr>
        <w:t>（美）（B.罗杰斯）Bruce Rogers著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2000年TOEFL全真模拟试题集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（美）（B.罗杰斯）Bruce Rogers著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本书出售、求购地址：https://www.jiaokey.com/book/detail/10211203.html</w:t>
      </w:r>
    </w:p>
    <w:p>
      <w:r>
        <w:t>更多相关图书推荐：https://www.jiaokey.com</w:t>
      </w:r>
    </w:p>
    <w:p>
      <w:r>
        <w:t>（美）（B.罗杰斯）Bruce Rogers著 其他作品：https://www.jiaokey.com/tag/（美）（B.罗杰斯）Bruce Rogers著.html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关键词搜索：https://www.jiaokey.com/tag/2000年TOEFL全真模拟试题集.html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