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书名：《英语》练习答案  许国璋主编  1-4册  俞大絪主编  5-6册  1979年重印版</w:t>
      </w:r>
    </w:p>
    <w:p>
      <w:r>
        <w:t>作者：广州外国语学院附属外语夜校编</w:t>
      </w:r>
    </w:p>
    <w:p>
      <w:r>
        <w:t>出版社：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《英语》练习答案  许国璋主编  1-4册  俞大絪主编  5-6册  1979年重印版 评论地址：https://www.jiaokey.com/book/detail/10211183.html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