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涉外英语实用教程  上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涉外英语实用教程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本书出售、求购地址：https://www.jiaokey.com/book/detail/10211142.html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关键词搜索：https://www.jiaokey.com/tag/涉外英语实用教程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