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2000年GRE成功指南</w:t>
      </w:r>
    </w:p>
    <w:p>
      <w:r>
        <w:rPr>
          <w:rFonts w:ascii="宋体" w:hAnsi="宋体" w:eastAsia="宋体"/>
          <w:sz w:val="24"/>
        </w:rPr>
        <w:t>（美）（P.S.伯吉斯）Patricia S.Burgess等著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2000年GRE成功指南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（美）（P.S.伯吉斯）Patricia S.Burgess等著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本书出售、求购地址：https://www.jiaokey.com/book/detail/10211141.html</w:t>
      </w:r>
    </w:p>
    <w:p>
      <w:r>
        <w:t>更多相关图书推荐：https://www.jiaokey.com</w:t>
      </w:r>
    </w:p>
    <w:p>
      <w:r>
        <w:t>（美）（P.S.伯吉斯）Patricia S.Burgess等著 其他作品：https://www.jiaokey.com/tag/（美）（P.S.伯吉斯）Patricia S.Burgess等著.html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关键词搜索：https://www.jiaokey.com/tag/2000年GRE成功指南.html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