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书名：技术经济效益分析方法</w:t>
      </w:r>
    </w:p>
    <w:p>
      <w:r>
        <w:t>作者：赵英才，孙裕君编著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总页数：219</w:t>
      </w:r>
    </w:p>
    <w:p>
      <w:r>
        <w:t>更多请访问教客网: www.jiaokey.com</w:t>
      </w:r>
    </w:p>
    <w:p>
      <w:r>
        <w:t>技术经济效益分析方法 评论地址：https://www.jiaokey.com/book/detail/10211104.html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