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书名：工程师应知  经济决策分析</w:t>
      </w:r>
    </w:p>
    <w:p>
      <w:r>
        <w:t>作者：（美）歇普（Shupe，D.S.）著；赵国土译</w:t>
      </w:r>
    </w:p>
    <w:p>
      <w:r>
        <w:t>出版社：北京：机械工业出版社</w:t>
      </w:r>
    </w:p>
    <w:p>
      <w:r>
        <w:t>出版日期：1987.07</w:t>
      </w:r>
    </w:p>
    <w:p>
      <w:r>
        <w:t>总页数：161</w:t>
      </w:r>
    </w:p>
    <w:p>
      <w:r>
        <w:t>更多请访问教客网: www.jiaokey.com</w:t>
      </w:r>
    </w:p>
    <w:p>
      <w:r>
        <w:t>工程师应知  经济决策分析 评论地址：https://www.jiaokey.com/book/detail/10211102.html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