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经济计划·管理·预测·决策的现代化  数量经济学与技术经济学文摘汇编</w:t>
      </w:r>
    </w:p>
    <w:p>
      <w:r>
        <w:rPr>
          <w:rFonts w:ascii="宋体" w:hAnsi="宋体" w:eastAsia="宋体"/>
          <w:sz w:val="24"/>
        </w:rPr>
        <w:t>刘树成等编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经济计划·管理·预测·决策的现代化  数量经济学与技术经济学文摘汇编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本书出售、求购地址：https://www.jiaokey.com/book/detail/10211093.html</w:t>
      </w:r>
    </w:p>
    <w:p>
      <w:r>
        <w:t>更多相关图书推荐：https://www.jiaokey.com</w:t>
      </w:r>
    </w:p>
    <w:p>
      <w:r>
        <w:t>刘树成等编 其他作品：https://www.jiaokey.com/tag/刘树成等编.html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关键词搜索：https://www.jiaokey.com/tag/经济计划·管理·预测·决策的现代化  数量经济学与技术经济学文摘汇编.html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