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书名：工程管理原理  计划、进度与控制</w:t>
      </w:r>
    </w:p>
    <w:p>
      <w:r>
        <w:t>作者:陈玉雄，蒋孔昭译</w:t>
      </w:r>
    </w:p>
    <w:p>
      <w:r>
        <w:t>出版社:长沙：湖南科学技术出版社</w:t>
      </w:r>
    </w:p>
    <w:p>
      <w:r>
        <w:t>出版日期：1986.08</w:t>
      </w:r>
    </w:p>
    <w:p>
      <w:r>
        <w:t>总页数：235</w:t>
      </w:r>
    </w:p>
    <w:p>
      <w:r>
        <w:t>更多请访问教客网:www.jiaokey.com</w:t>
      </w:r>
    </w:p>
    <w:p>
      <w:r>
        <w:t>工程管理原理  计划、进度与控制评论地址：https://www.jiaokey.com/book/detail/10211085.html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