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  厂长经理必读</w:t>
      </w:r>
    </w:p>
    <w:p>
      <w:r>
        <w:rPr>
          <w:rFonts w:ascii="宋体" w:hAnsi="宋体" w:eastAsia="宋体"/>
          <w:sz w:val="24"/>
        </w:rPr>
        <w:t>高卢麟主编；中国知识产权研究会编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  厂长经理必读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高卢麟主编；中国知识产权研究会编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本书出售、求购地址：https://www.jiaokey.com/book/detail/10211077.html</w:t>
      </w:r>
    </w:p>
    <w:p>
      <w:r>
        <w:t>更多相关图书推荐：https://www.jiaokey.com</w:t>
      </w:r>
    </w:p>
    <w:p>
      <w:r>
        <w:t>高卢麟主编；中国知识产权研究会编 其他作品：https://www.jiaokey.com/tag/高卢麟主编；中国知识产权研究会编.html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关键词搜索：https://www.jiaokey.com/tag/知识产权保护  厂长经理必读.html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