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书名：天目抗日之一  东南抗战前哨</w:t>
      </w:r>
    </w:p>
    <w:p>
      <w:r>
        <w:t>作者：王国林</w:t>
      </w:r>
    </w:p>
    <w:p>
      <w:r>
        <w:t>出版社：临安市政协文史工作委员会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天目抗日之一  东南抗战前哨 评论地址：https://www.jiaokey.com/book/detail/10211003.html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