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书名：林觉辰幕年诗词  同邑郑鼻峰校</w:t>
      </w:r>
    </w:p>
    <w:p>
      <w:r>
        <w:t>作者：象山县政协文史资料委员会编</w:t>
      </w:r>
    </w:p>
    <w:p>
      <w:r>
        <w:t>出版社：1994.12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林觉辰幕年诗词  同邑郑鼻峰校 评论地址：https://www.jiaokey.com/book/detail/10210998.html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