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书名：高明文史资料  第8辑  蛰庐诗草选</w:t>
      </w:r>
    </w:p>
    <w:p>
      <w:r>
        <w:t>作者：罗功武著；高明市政协文史资料研究委员会编</w:t>
      </w:r>
    </w:p>
    <w:p>
      <w:r>
        <w:t>出版社：南海系列印刷公司,1994.11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高明文史资料  第8辑  蛰庐诗草选 评论地址：https://www.jiaokey.com/book/detail/10210917.html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