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书名：郑春炎传</w:t>
      </w:r>
    </w:p>
    <w:p>
      <w:r>
        <w:t>作者：吴华英，郑权欢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郑春炎传 评论地址：https://www.jiaokey.com/book/detail/10210902.html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