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书名：世纪末壮丽凯歌-恩平98.6抗洪复产重建家园纪实</w:t>
      </w:r>
    </w:p>
    <w:p>
      <w:r>
        <w:t>作者：梁植权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世纪末壮丽凯歌-恩平98.6抗洪复产重建家园纪实 评论地址：https://www.jiaokey.com/book/detail/10210899.html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