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书名：徐闻文史  第6期  碧海帆魂  徐闻人民支援解放海南岛史料专辑</w:t>
      </w:r>
    </w:p>
    <w:p>
      <w:r>
        <w:t>作者：广东省徐闻县政协文史资料研究委员会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徐闻文史  第6期  碧海帆魂  徐闻人民支援解放海南岛史料专辑 评论地址：https://www.jiaokey.com/book/detail/10210881.html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