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书名：阎锡山军闱揭秘  一位原阎军师长的自述</w:t>
      </w:r>
    </w:p>
    <w:p>
      <w:r>
        <w:t>作者：杨元璐著</w:t>
      </w:r>
    </w:p>
    <w:p>
      <w:r>
        <w:t>出版社：天津：百花文艺出版社</w:t>
      </w:r>
    </w:p>
    <w:p>
      <w:r>
        <w:t>出版日期：1995.11</w:t>
      </w:r>
    </w:p>
    <w:p>
      <w:r>
        <w:t>总页数：204</w:t>
      </w:r>
    </w:p>
    <w:p>
      <w:r>
        <w:t>更多请访问教客网: www.jiaokey.com</w:t>
      </w:r>
    </w:p>
    <w:p>
      <w:r>
        <w:t>阎锡山军闱揭秘  一位原阎军师长的自述 评论地址：https://www.jiaokey.com/book/detail/10210873.html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