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书名：长白山诗词书法选集</w:t>
      </w:r>
    </w:p>
    <w:p>
      <w:r>
        <w:t>作者：政协抚松县文史委员会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长白山诗词书法选集 评论地址：https://www.jiaokey.com/book/detail/10210722.html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