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书名：临江抗日风暴档案史料  1927年临江官民拒日设领斗争</w:t>
      </w:r>
    </w:p>
    <w:p>
      <w:r>
        <w:t>作者：辽宁省档案馆，吉林省浑江市政协文史资料研究委员会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临江抗日风暴档案史料  1927年临江官民拒日设领斗争 评论地址：https://www.jiaokey.com/book/detail/10210685.html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